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董仲舒评传  独尊儒术  奠定汉魂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董仲舒评传  独尊儒术  奠定汉魂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本书出售、求购地址：https://www.jiaokey.com/book/detail/11436452.html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关键词搜索：https://www.jiaokey.com/tag/董仲舒评传  独尊儒术  奠定汉魂.html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