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董仲舒与汉代儒学思潮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董仲舒与汉代儒学思潮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本书出售、求购地址：https://www.jiaokey.com/book/detail/11436451.html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关键词搜索：https://www.jiaokey.com/tag/天人合一  董仲舒与汉代儒学思潮.html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