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书名：韩非子治世大智慧  《韩非子》今读</w:t>
      </w:r>
    </w:p>
    <w:p>
      <w:r>
        <w:t>作者：姚清江，胡永中编著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韩非子治世大智慧  《韩非子》今读 评论地址：https://www.jiaokey.com/book/detail/11436394.html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