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书名：象山语录</w:t>
      </w:r>
    </w:p>
    <w:p>
      <w:r>
        <w:t>作者：（宋）陆九渊原著；王佃利，白如祥译注</w:t>
      </w:r>
    </w:p>
    <w:p>
      <w:r>
        <w:t>出版社：济南：山东友谊出版社</w:t>
      </w:r>
    </w:p>
    <w:p>
      <w:r>
        <w:t>出版日期：2001.01</w:t>
      </w:r>
    </w:p>
    <w:p>
      <w:r>
        <w:t>总页数：352</w:t>
      </w:r>
    </w:p>
    <w:p>
      <w:r>
        <w:t>更多请访问教客网: www.jiaokey.com</w:t>
      </w:r>
    </w:p>
    <w:p>
      <w:r>
        <w:t>象山语录 评论地址：https://www.jiaokey.com/book/detail/11436360.html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