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伦理探究</w:t>
      </w:r>
    </w:p>
    <w:p>
      <w:r>
        <w:rPr>
          <w:rFonts w:ascii="宋体" w:hAnsi="宋体" w:eastAsia="宋体"/>
          <w:sz w:val="24"/>
        </w:rPr>
        <w:t>（美）M.李普曼，（美）A.M.夏波原著；周庆行，郭敬谊编译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（美）M.李普曼，（美）A.M.夏波原著；周庆行，郭敬谊编译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本书出售、求购地址：https://www.jiaokey.com/book/detail/11436338.html</w:t>
      </w:r>
    </w:p>
    <w:p>
      <w:r>
        <w:t>更多相关图书推荐：https://www.jiaokey.com</w:t>
      </w:r>
    </w:p>
    <w:p>
      <w:r>
        <w:t>（美）M.李普曼，（美）A.M.夏波原著；周庆行，郭敬谊编译 其他作品：https://www.jiaokey.com/tag/（美）M.李普曼，（美）A.M.夏波原著；周庆行，郭敬谊编译.html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关键词搜索：https://www.jiaokey.com/tag/伦理探究.html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