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书名：现代西方人论</w:t>
      </w:r>
    </w:p>
    <w:p>
      <w:r>
        <w:t>作者：李士坤，赵建文著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总页数：312</w:t>
      </w:r>
    </w:p>
    <w:p>
      <w:r>
        <w:t>更多请访问教客网: www.jiaokey.com</w:t>
      </w:r>
    </w:p>
    <w:p>
      <w:r>
        <w:t>现代西方人论 评论地址：https://www.jiaokey.com/book/detail/11436332.html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