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书名：善待自己</w:t>
      </w:r>
    </w:p>
    <w:p>
      <w:r>
        <w:t>作者：（美）彻丽·哈特曼（Cherry Hartman）等著 （美）R.W.艾雷（R.W.Alley）插图 卜育等译</w:t>
      </w:r>
    </w:p>
    <w:p>
      <w:r>
        <w:t>出版社：沈阳：辽宁人民出版社</w:t>
      </w:r>
    </w:p>
    <w:p>
      <w:r>
        <w:t>出版日期：2001.02</w:t>
      </w:r>
    </w:p>
    <w:p>
      <w:r>
        <w:t>总页数：375</w:t>
      </w:r>
    </w:p>
    <w:p>
      <w:r>
        <w:t>更多请访问教客网: www.jiaokey.com</w:t>
      </w:r>
    </w:p>
    <w:p>
      <w:r>
        <w:t>善待自己 评论地址：https://www.jiaokey.com/book/detail/11436296.html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