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书名：身与心</w:t>
      </w:r>
    </w:p>
    <w:p>
      <w:r>
        <w:t>作者：张小乔，魏金声著</w:t>
      </w:r>
    </w:p>
    <w:p>
      <w:r>
        <w:t>出版社：石家庄:河北人民出版社,1996.12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身与心 评论地址：https://www.jiaokey.com/book/detail/11436282.html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