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学会过美好生活  人的价值世界</w:t>
      </w:r>
    </w:p>
    <w:p>
      <w:r>
        <w:rPr>
          <w:rFonts w:ascii="宋体" w:hAnsi="宋体" w:eastAsia="宋体"/>
          <w:sz w:val="24"/>
        </w:rPr>
        <w:t>（加）克里夫·贝克（Clive Beck）著；詹万生等译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学会过美好生活  人的价值世界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（加）克里夫·贝克（Clive Beck）著；詹万生等译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本书出售、求购地址：https://www.jiaokey.com/book/detail/11436272.html</w:t>
      </w:r>
    </w:p>
    <w:p>
      <w:r>
        <w:t>更多相关图书推荐：https://www.jiaokey.com</w:t>
      </w:r>
    </w:p>
    <w:p>
      <w:r>
        <w:t>（加）克里夫·贝克（Clive Beck）著；詹万生等译 其他作品：https://www.jiaokey.com/tag/（加）克里夫·贝克（Clive Beck）著；詹万生等译.html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关键词搜索：https://www.jiaokey.com/tag/学会过美好生活  人的价值世界.html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