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  胡里奥如是说  胡里奥处理问题的经验之谈</w:t>
      </w:r>
    </w:p>
    <w:p>
      <w:r>
        <w:t>作者：（美）胡里奥著；李庆译</w:t>
      </w:r>
    </w:p>
    <w:p>
      <w:r>
        <w:t>出版社：南京：江苏人民出版社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胡说  胡里奥如是说  胡里奥处理问题的经验之谈 评论地址：https://www.jiaokey.com/book/detail/11436245.html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