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黄金阶梯  人生最重要的20件事</w:t>
      </w:r>
    </w:p>
    <w:p>
      <w:r>
        <w:rPr>
          <w:rFonts w:ascii="宋体" w:hAnsi="宋体" w:eastAsia="宋体"/>
          <w:sz w:val="24"/>
        </w:rPr>
        <w:t>（美）伍尔本著；曹明星译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黄金阶梯  人生最重要的20件事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（美）伍尔本著；曹明星译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本书出售、求购地址：https://www.jiaokey.com/book/detail/11436239.html</w:t>
      </w:r>
    </w:p>
    <w:p>
      <w:r>
        <w:t>更多相关图书推荐：https://www.jiaokey.com</w:t>
      </w:r>
    </w:p>
    <w:p>
      <w:r>
        <w:t>（美）伍尔本著；曹明星译 其他作品：https://www.jiaokey.com/tag/（美）伍尔本著；曹明星译.html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关键词搜索：https://www.jiaokey.com/tag/黄金阶梯  人生最重要的20件事.html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