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自我实现  主体论人生哲学</w:t>
      </w:r>
    </w:p>
    <w:p>
      <w:r>
        <w:rPr>
          <w:rFonts w:ascii="宋体" w:hAnsi="宋体" w:eastAsia="宋体"/>
          <w:sz w:val="24"/>
        </w:rPr>
        <w:t>肖雪慧，韩东屏著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自我实现  主体论人生哲学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肖雪慧，韩东屏著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本书出售、求购地址：https://www.jiaokey.com/book/detail/11436225.html</w:t>
      </w:r>
    </w:p>
    <w:p>
      <w:r>
        <w:t>更多相关图书推荐：https://www.jiaokey.com</w:t>
      </w:r>
    </w:p>
    <w:p>
      <w:r>
        <w:t>肖雪慧，韩东屏著 其他作品：https://www.jiaokey.com/tag/肖雪慧，韩东屏著.html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关键词搜索：https://www.jiaokey.com/tag/自我实现  主体论人生哲学.html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