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  三十六计·难得糊涂</w:t>
      </w:r>
    </w:p>
    <w:p>
      <w:r>
        <w:t>作者：小兰，洪才编著</w:t>
      </w:r>
    </w:p>
    <w:p>
      <w:r>
        <w:t>出版社：呼和浩特：远方出版社</w:t>
      </w:r>
    </w:p>
    <w:p>
      <w:r>
        <w:t>出版日期：1998.04</w:t>
      </w:r>
    </w:p>
    <w:p>
      <w:r>
        <w:t>总页数：348</w:t>
      </w:r>
    </w:p>
    <w:p>
      <w:r>
        <w:t>更多请访问教客网: www.jiaokey.com</w:t>
      </w:r>
    </w:p>
    <w:p>
      <w:r>
        <w:t>为人处世  三十六计·难得糊涂 评论地址：https://www.jiaokey.com/book/detail/11436217.html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