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书名：创业的诀窍</w:t>
      </w:r>
    </w:p>
    <w:p>
      <w:r>
        <w:t>作者：（日）佐伯勇等著；刘金鸿译</w:t>
      </w:r>
    </w:p>
    <w:p>
      <w:r>
        <w:t>出版社：长沙：湖南人民出版社</w:t>
      </w:r>
    </w:p>
    <w:p>
      <w:r>
        <w:t>出版日期：1988.09</w:t>
      </w:r>
    </w:p>
    <w:p>
      <w:r>
        <w:t>总页数：134</w:t>
      </w:r>
    </w:p>
    <w:p>
      <w:r>
        <w:t>更多请访问教客网: www.jiaokey.com</w:t>
      </w:r>
    </w:p>
    <w:p>
      <w:r>
        <w:t>创业的诀窍 评论地址：https://www.jiaokey.com/book/detail/11436141.html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