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书名：思想自由史</w:t>
      </w:r>
    </w:p>
    <w:p>
      <w:r>
        <w:t>作者:（英）柏 雷（Bury，J.B.）著；罗家伦译</w:t>
      </w:r>
    </w:p>
    <w:p>
      <w:r>
        <w:t>出版社:长沙：岳麓书社</w:t>
      </w:r>
    </w:p>
    <w:p>
      <w:r>
        <w:t>出版日期：1988.09</w:t>
      </w:r>
    </w:p>
    <w:p>
      <w:r>
        <w:t>总页数：215</w:t>
      </w:r>
    </w:p>
    <w:p>
      <w:r>
        <w:t>更多请访问教客网:www.jiaokey.com</w:t>
      </w:r>
    </w:p>
    <w:p>
      <w:r>
        <w:t>思想自由史评论地址：https://www.jiaokey.com/book/detail/11436134.html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