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老爸的礼物  阿尔伯特·哈伯德给儿子小哈伯德的人生忠告和建议</w:t>
      </w:r>
    </w:p>
    <w:p>
      <w:r>
        <w:rPr>
          <w:rFonts w:ascii="宋体" w:hAnsi="宋体" w:eastAsia="宋体"/>
          <w:sz w:val="24"/>
        </w:rPr>
        <w:t>（美）阿尔伯特·哈伯德原著；王云雷编译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老爸的礼物  阿尔伯特·哈伯德给儿子小哈伯德的人生忠告和建议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（美）阿尔伯特·哈伯德原著；王云雷编译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本书出售、求购地址：https://www.jiaokey.com/book/detail/11436125.html</w:t>
      </w:r>
    </w:p>
    <w:p>
      <w:r>
        <w:t>更多相关图书推荐：https://www.jiaokey.com</w:t>
      </w:r>
    </w:p>
    <w:p>
      <w:r>
        <w:t>（美）阿尔伯特·哈伯德原著；王云雷编译 其他作品：https://www.jiaokey.com/tag/（美）阿尔伯特·哈伯德原著；王云雷编译.html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关键词搜索：https://www.jiaokey.com/tag/老爸的礼物  阿尔伯特·哈伯德给儿子小哈伯德的人生忠告和建议.html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