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生存寓言  改变命运的生存智慧与处世哲学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生存寓言  改变命运的生存智慧与处世哲学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本书出售、求购地址：https://www.jiaokey.com/book/detail/11436098.html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关键词搜索：https://www.jiaokey.com/tag/生存寓言  改变命运的生存智慧与处世哲学.html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