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书名：路上的灯  课堂里学不到，社会上少不了</w:t>
      </w:r>
    </w:p>
    <w:p>
      <w:r>
        <w:t>作者：周悦编著</w:t>
      </w:r>
    </w:p>
    <w:p>
      <w:r>
        <w:t>出版社：北京：中国市场出版社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路上的灯  课堂里学不到，社会上少不了 评论地址：https://www.jiaokey.com/book/detail/11436097.html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