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黎明前的曙光  晚清哲学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黎明前的曙光  晚清哲学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本书出售、求购地址：https://www.jiaokey.com/book/detail/11436088.html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关键词搜索：https://www.jiaokey.com/tag/黎明前的曙光  晚清哲学.html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