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孙奇逢集  中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孙奇逢集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本书出售、求购地址：https://www.jiaokey.com/book/detail/11436076.html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关键词搜索：https://www.jiaokey.com/tag/孙奇逢集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