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  初刻本  重订本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  初刻本  重订本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本书出售、求购地址：https://www.jiaokey.com/book/detail/11436065.html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关键词搜索：https://www.jiaokey.com/tag/訄书  初刻本  重订本.html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