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袖珍本四书集注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袖珍本四书集注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本书出售、求购地址：https://www.jiaokey.com/book/detail/11436053.html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关键词搜索：https://www.jiaokey.com/tag/袖珍本四书集注.html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