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书名：中国古代哲学卷  庄子</w:t>
      </w:r>
    </w:p>
    <w:p>
      <w:r>
        <w:t>作者：晓鹏，关亦洲注释</w:t>
      </w:r>
    </w:p>
    <w:p>
      <w:r>
        <w:t>出版社：济南：山东大学出版社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中国古代哲学卷  庄子 评论地址：https://www.jiaokey.com/book/detail/11436050.html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