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老子评传  中国第一位伟大的哲学家</w:t>
      </w:r>
    </w:p>
    <w:p>
      <w:r>
        <w:rPr>
          <w:rFonts w:ascii="宋体" w:hAnsi="宋体" w:eastAsia="宋体"/>
          <w:sz w:val="24"/>
        </w:rPr>
        <w:t>许抗生著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老子评传  中国第一位伟大的哲学家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许抗生著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本书出售、求购地址：https://www.jiaokey.com/book/detail/11436039.html</w:t>
      </w:r>
    </w:p>
    <w:p>
      <w:r>
        <w:t>更多相关图书推荐：https://www.jiaokey.com</w:t>
      </w:r>
    </w:p>
    <w:p>
      <w:r>
        <w:t>许抗生著 其他作品：https://www.jiaokey.com/tag/许抗生著.html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关键词搜索：https://www.jiaokey.com/tag/老子评传  中国第一位伟大的哲学家.html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