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书名：捕梦网</w:t>
      </w:r>
    </w:p>
    <w:p>
      <w:r>
        <w:t>作者：（美）陈少聪著</w:t>
      </w:r>
    </w:p>
    <w:p>
      <w:r>
        <w:t>出版社：西安:太白文艺出版社,2000.01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捕梦网 评论地址：https://www.jiaokey.com/book/detail/11435949.html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