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花影  暗香浮动月黄昏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花影  暗香浮动月黄昏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本书出售、求购地址：https://www.jiaokey.com/book/detail/11435940.html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关键词搜索：https://www.jiaokey.com/tag/花影  暗香浮动月黄昏.html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