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书名：往事犹萦</w:t>
      </w:r>
    </w:p>
    <w:p>
      <w:r>
        <w:t>作者：刘毅主编；唐丽著</w:t>
      </w:r>
    </w:p>
    <w:p>
      <w:r>
        <w:t>出版社：沈阳:沈阳出版社,1999.04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往事犹萦 评论地址：https://www.jiaokey.com/book/detail/11435931.html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