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瞳中有我温暖的家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瞳中有我温暖的家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本书出售、求购地址：https://www.jiaokey.com/book/detail/11435920.html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关键词搜索：https://www.jiaokey.com/tag/瞳中有我温暖的家.html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