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周同宾散文  1  皇天后土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周同宾散文  1  皇天后土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本书出售、求购地址：https://www.jiaokey.com/book/detail/11435902.html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关键词搜索：https://www.jiaokey.com/tag/周同宾散文  1  皇天后土.html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