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飞越蓝天的白云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飞越蓝天的白云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本书出售、求购地址：https://www.jiaokey.com/book/detail/11435880.html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关键词搜索：https://www.jiaokey.com/tag/飞越蓝天的白云.html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