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龙种与跳蚤  启良思想随笔</w:t>
      </w:r>
    </w:p>
    <w:p>
      <w:r>
        <w:rPr>
          <w:rFonts w:ascii="宋体" w:hAnsi="宋体" w:eastAsia="宋体"/>
          <w:sz w:val="24"/>
        </w:rPr>
        <w:t>启良著（湘杨尚昆大学东方文化研究所）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龙种与跳蚤  启良思想随笔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启良著（湘杨尚昆大学东方文化研究所）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本书出售、求购地址：https://www.jiaokey.com/book/detail/11435856.html</w:t>
      </w:r>
    </w:p>
    <w:p>
      <w:r>
        <w:t>更多相关图书推荐：https://www.jiaokey.com</w:t>
      </w:r>
    </w:p>
    <w:p>
      <w:r>
        <w:t>启良著（湘杨尚昆大学东方文化研究所） 其他作品：https://www.jiaokey.com/tag/启良著（湘杨尚昆大学东方文化研究所）.html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关键词搜索：https://www.jiaokey.com/tag/龙种与跳蚤  启良思想随笔.html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