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作者：（澳）安妮·玛修斯著；佟春燕，王小水译</w:t>
      </w:r>
    </w:p>
    <w:p>
      <w:r>
        <w:t>出版社：北京：中华书局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澳大利亚 评论地址：https://www.jiaokey.com/book/detail/11435804.html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