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作者：（英）尼科·汉纳著；张静译</w:t>
      </w:r>
    </w:p>
    <w:p>
      <w:r>
        <w:t>出版社：北京：中华书局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新西兰 评论地址：https://www.jiaokey.com/book/detail/11435794.html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