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最适合你的维生素补充事典</w:t>
      </w:r>
    </w:p>
    <w:p>
      <w:r>
        <w:rPr>
          <w:rFonts w:ascii="宋体" w:hAnsi="宋体" w:eastAsia="宋体"/>
          <w:sz w:val="24"/>
        </w:rPr>
        <w:t>（日）安田和人著；杨鸿儒译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最适合你的维生素补充事典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（日）安田和人著；杨鸿儒译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本书出售、求购地址：https://www.jiaokey.com/book/detail/11435629.html</w:t>
      </w:r>
    </w:p>
    <w:p>
      <w:r>
        <w:t>更多相关图书推荐：https://www.jiaokey.com</w:t>
      </w:r>
    </w:p>
    <w:p>
      <w:r>
        <w:t>（日）安田和人著；杨鸿儒译 其他作品：https://www.jiaokey.com/tag/（日）安田和人著；杨鸿儒译.html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关键词搜索：https://www.jiaokey.com/tag/最适合你的维生素补充事典.html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