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中草药提取分离技术原理与应用</w:t>
      </w:r>
    </w:p>
    <w:p>
      <w:r>
        <w:rPr>
          <w:rFonts w:ascii="宋体" w:hAnsi="宋体" w:eastAsia="宋体"/>
          <w:sz w:val="24"/>
        </w:rPr>
        <w:t>冯年平，郁威主编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5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中草药提取分离技术原理与应用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冯年平，郁威主编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中药化学成分-提取  分离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本书出售、求购地址：https://www.jiaokey.com/book/detail/11435627.html</w:t>
      </w:r>
    </w:p>
    <w:p>
      <w:r>
        <w:t>更多相关图书推荐：https://www.jiaokey.com</w:t>
      </w:r>
    </w:p>
    <w:p>
      <w:r>
        <w:t>冯年平，郁威主编 其他作品：https://www.jiaokey.com/tag/冯年平，郁威主编.html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关键词搜索：https://www.jiaokey.com/tag/中药化学成分-提取  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