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生物  七年级  上  人教版课标本  修订版</w:t>
      </w:r>
    </w:p>
    <w:p>
      <w:r>
        <w:rPr>
          <w:rFonts w:ascii="宋体" w:hAnsi="宋体" w:eastAsia="宋体"/>
          <w:sz w:val="24"/>
        </w:rPr>
        <w:t>清华附中生物组，刘健，王旭，王虹，周瑾编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生物  七年级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清华附中生物组，刘健，王旭，王虹，周瑾编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本书出售、求购地址：https://www.jiaokey.com/book/detail/11435587.html</w:t>
      </w:r>
    </w:p>
    <w:p>
      <w:r>
        <w:t>更多相关图书推荐：https://www.jiaokey.com</w:t>
      </w:r>
    </w:p>
    <w:p>
      <w:r>
        <w:t>清华附中生物组，刘健，王旭，王虹，周瑾编 其他作品：https://www.jiaokey.com/tag/清华附中生物组，刘健，王旭，王虹，周瑾编.html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关键词搜索：https://www.jiaokey.com/tag/三点一测丛书  生物  七年级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