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2004年科学+广东教育版课标本  化学  九年级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2004年科学+广东教育版课标本  化学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本书出售、求购地址：https://www.jiaokey.com/book/detail/11435581.html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关键词搜索：https://www.jiaokey.com/tag/三点一测丛书  2004年科学+广东教育版课标本  化学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