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解题升级  北师大版  解题快速反应一典通．八年级数学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解题升级  北师大版  解题快速反应一典通．八年级数学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本书出售、求购地址：https://www.jiaokey.com/book/detail/11435573.html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关键词搜索：https://www.jiaokey.com/tag/解题升级  北师大版  解题快速反应一典通．八年级数学.html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