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书名：1979年全国高等学校招生考试复习大纲法语常用词汇表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出版日期：1978.11</w:t>
      </w:r>
    </w:p>
    <w:p>
      <w:r>
        <w:t>总页数：26</w:t>
      </w:r>
    </w:p>
    <w:p>
      <w:r>
        <w:t>更多请访问教客网: www.jiaokey.com</w:t>
      </w:r>
    </w:p>
    <w:p>
      <w:r>
        <w:t>1979年全国高等学校招生考试复习大纲法语常用词汇表 评论地址：https://www.jiaokey.com/book/detail/11435488.html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