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国际税收基础  第2版</w:t>
      </w:r>
    </w:p>
    <w:p>
      <w:r>
        <w:rPr>
          <w:rFonts w:ascii="宋体" w:hAnsi="宋体" w:eastAsia="宋体"/>
          <w:sz w:val="24"/>
        </w:rPr>
        <w:t>（美）Brian J. Arnold，（美）Michael J. McIntyre著；张志勇等译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国际税收基础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（美）Brian J. Arnold，（美）Michael J. McIntyre著；张志勇等译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本书出售、求购地址：https://www.jiaokey.com/book/detail/11435433.html</w:t>
      </w:r>
    </w:p>
    <w:p>
      <w:r>
        <w:t>更多相关图书推荐：https://www.jiaokey.com</w:t>
      </w:r>
    </w:p>
    <w:p>
      <w:r>
        <w:t>（美）Brian J. Arnold，（美）Michael J. McIntyre著；张志勇等译 其他作品：https://www.jiaokey.com/tag/（美）Brian J. Arnold，（美）Michael J. McIntyre著；张志勇等译.html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关键词搜索：https://www.jiaokey.com/tag/国际税收基础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