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管理者的抉择  管理工作和管理行为的指南</w:t>
      </w:r>
    </w:p>
    <w:p>
      <w:r>
        <w:rPr>
          <w:rFonts w:ascii="宋体" w:hAnsi="宋体" w:eastAsia="宋体"/>
          <w:sz w:val="24"/>
        </w:rPr>
        <w:t>（英）史图尔特（Stewart，Rosemary）著；韦布仁译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管理者的抉择  管理工作和管理行为的指南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（英）史图尔特（Stewart，Rosemary）著；韦布仁译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本书出售、求购地址：https://www.jiaokey.com/book/detail/11435420.html</w:t>
      </w:r>
    </w:p>
    <w:p>
      <w:r>
        <w:t>更多相关图书推荐：https://www.jiaokey.com</w:t>
      </w:r>
    </w:p>
    <w:p>
      <w:r>
        <w:t>（英）史图尔特（Stewart，Rosemary）著；韦布仁译 其他作品：https://www.jiaokey.com/tag/（英）史图尔特（Stewart，Rosemary）著；韦布仁译.html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关键词搜索：https://www.jiaokey.com/tag/管理者的抉择  管理工作和管理行为的指南.html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