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终极销售力</w:t>
      </w:r>
    </w:p>
    <w:p>
      <w:r>
        <w:rPr>
          <w:rFonts w:ascii="宋体" w:hAnsi="宋体" w:eastAsia="宋体"/>
          <w:sz w:val="24"/>
        </w:rPr>
        <w:t>（美）唐纳德·莫伊（Donald Moine），（美）肯恩·洛伊德（Ken Lloyd）著；吴幸玲译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（美）唐纳德·莫伊（Donald Moine），（美）肯恩·洛伊德（Ken Lloyd）著；吴幸玲译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本书出售、求购地址：https://www.jiaokey.com/book/detail/11435412.html</w:t>
      </w:r>
    </w:p>
    <w:p>
      <w:r>
        <w:t>更多相关图书推荐：https://www.jiaokey.com</w:t>
      </w:r>
    </w:p>
    <w:p>
      <w:r>
        <w:t>（美）唐纳德·莫伊（Donald Moine），（美）肯恩·洛伊德（Ken Lloyd）著；吴幸玲译 其他作品：https://www.jiaokey.com/tag/（美）唐纳德·莫伊（Donald Moine），（美）肯恩·洛伊德（Ken Lloyd）著；吴幸玲译.html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关键词搜索：https://www.jiaokey.com/tag/终极销售力.html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