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书名：人力资源规划：方法、经验与实践</w:t>
      </w:r>
    </w:p>
    <w:p>
      <w:r>
        <w:t>作者：（法）奥利维·贝尔特朗（Olivier Bertand） 王晓辉译</w:t>
      </w:r>
    </w:p>
    <w:p>
      <w:r>
        <w:t>出版社：北京：人民教育出版社</w:t>
      </w:r>
    </w:p>
    <w:p>
      <w:r>
        <w:t>出版日期：2002.09</w:t>
      </w:r>
    </w:p>
    <w:p>
      <w:r>
        <w:t>总页数：148</w:t>
      </w:r>
    </w:p>
    <w:p>
      <w:r>
        <w:t>更多请访问教客网: www.jiaokey.com</w:t>
      </w:r>
    </w:p>
    <w:p>
      <w:r>
        <w:t>人力资源规划：方法、经验与实践 评论地址：https://www.jiaokey.com/book/detail/11435405.html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