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第十四届国际档案大会文集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第十四届国际档案大会文集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本书出售、求购地址：https://www.jiaokey.com/book/detail/11435361.html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关键词搜索：https://www.jiaokey.com/tag/第十四届国际档案大会文集.html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