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上海酒吧  空间、消费与想象</w:t>
      </w:r>
    </w:p>
    <w:p>
      <w:r>
        <w:rPr>
          <w:rFonts w:ascii="宋体" w:hAnsi="宋体" w:eastAsia="宋体"/>
          <w:sz w:val="24"/>
        </w:rPr>
        <w:t>李陀主编；包亚明，王宏图，朱生坚等著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上海酒吧  空间、消费与想象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李陀主编；包亚明，王宏图，朱生坚等著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本书出售、求购地址：https://www.jiaokey.com/book/detail/11435345.html</w:t>
      </w:r>
    </w:p>
    <w:p>
      <w:r>
        <w:t>更多相关图书推荐：https://www.jiaokey.com</w:t>
      </w:r>
    </w:p>
    <w:p>
      <w:r>
        <w:t>李陀主编；包亚明，王宏图，朱生坚等著 其他作品：https://www.jiaokey.com/tag/李陀主编；包亚明，王宏图，朱生坚等著.html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关键词搜索：https://www.jiaokey.com/tag/上海酒吧  空间、消费与想象.html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