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美国报纸产业</w:t>
      </w:r>
    </w:p>
    <w:p>
      <w:r>
        <w:rPr>
          <w:rFonts w:ascii="宋体" w:hAnsi="宋体" w:eastAsia="宋体"/>
          <w:sz w:val="24"/>
        </w:rPr>
        <w:t>（美）罗伯特·G.皮卡德（Robert G. Picard），（美）杰弗里·H.布罗迪（Jeffrey H. Brody）著；周黎明译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美国报纸产业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（美）罗伯特·G.皮卡德（Robert G. Picard），（美）杰弗里·H.布罗迪（Jeffrey H. Brody）著；周黎明译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本书出售、求购地址：https://www.jiaokey.com/book/detail/11435317.html</w:t>
      </w:r>
    </w:p>
    <w:p>
      <w:r>
        <w:t>更多相关图书推荐：https://www.jiaokey.com</w:t>
      </w:r>
    </w:p>
    <w:p>
      <w:r>
        <w:t>（美）罗伯特·G.皮卡德（Robert G. Picard），（美）杰弗里·H.布罗迪（Jeffrey H. Brody）著；周黎明译 其他作品：https://www.jiaokey.com/tag/（美）罗伯特·G.皮卡德（Robert G. Picard），（美）杰弗里·H.布罗迪（Jeffrey H. Brody）著；周黎明译.html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关键词搜索：https://www.jiaokey.com/tag/美国报纸产业.html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