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高等政法院校法学主干课程教材  国际私法  2003年修订版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高等政法院校法学主干课程教材  国际私法  2003年修订版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本书出售、求购地址：https://www.jiaokey.com/book/detail/11435266.html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关键词搜索：https://www.jiaokey.com/tag/高等政法院校法学主干课程教材  国际私法  2003年修订版.html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