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书名：大学校长与大学发展研究</w:t>
      </w:r>
    </w:p>
    <w:p>
      <w:r>
        <w:t>作者：胡国铭著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大学校长与大学发展研究 评论地址：https://www.jiaokey.com/book/detail/11435223.html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