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祖国大陆与香港、台湾地区语文教育初探</w:t>
      </w:r>
    </w:p>
    <w:p>
      <w:r>
        <w:rPr>
          <w:rFonts w:ascii="宋体" w:hAnsi="宋体" w:eastAsia="宋体"/>
          <w:sz w:val="24"/>
        </w:rPr>
        <w:t>倪文锦，何文胜编著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5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祖国大陆与香港、台湾地区语文教育初探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倪文锦，何文胜编著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教学研究 学科: 中小学 地点: 中国) 语文(学科: 教学研究 学科: 中小学 地点: 香港特别行政区) 语文(学科: 教学研究 学科: 中小学 地点: 台湾省) 语文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本书出售、求购地址：https://www.jiaokey.com/book/detail/11435208.html</w:t>
      </w:r>
    </w:p>
    <w:p>
      <w:r>
        <w:t>更多相关图书推荐：https://www.jiaokey.com</w:t>
      </w:r>
    </w:p>
    <w:p>
      <w:r>
        <w:t>倪文锦，何文胜编著 其他作品：https://www.jiaokey.com/tag/倪文锦，何文胜编著.html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关键词搜索：https://www.jiaokey.com/tag/语文(学科: 教学研究 学科: 中小学 地点: 中国) 语文(学科: 教学研究 学科: 中小学 地点: 香港特别行政区) 语文(学科: 教学研究 学科: 中小学 地点: 台湾省) 语文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