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书名：阅读改变人生</w:t>
      </w:r>
    </w:p>
    <w:p>
      <w:r>
        <w:t>作者：曾祥芹主编；周枫琳，窦爱君，王彩虹，苗德朝，粟海荣，陈爱玲，李辉，彭慧敏，袁迎春，石兰荣，王春勤</w:t>
      </w:r>
    </w:p>
    <w:p>
      <w:r>
        <w:t>出版社：北京：中国海洋大学出版社</w:t>
      </w:r>
    </w:p>
    <w:p>
      <w:r>
        <w:t>出版日期：2003.05</w:t>
      </w:r>
    </w:p>
    <w:p>
      <w:r>
        <w:t>总页数：450</w:t>
      </w:r>
    </w:p>
    <w:p>
      <w:r>
        <w:t>更多请访问教客网: www.jiaokey.com</w:t>
      </w:r>
    </w:p>
    <w:p>
      <w:r>
        <w:t>阅读改变人生 评论地址：https://www.jiaokey.com/book/detail/11435204.html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